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37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Магомедова Рашитхана Бозигитовича, </w:t>
      </w:r>
      <w:r>
        <w:rPr>
          <w:rStyle w:val="cat-ExternalSystemDefinedgrp-41rplc-6"/>
          <w:rFonts w:ascii="Times New Roman" w:eastAsia="Times New Roman" w:hAnsi="Times New Roman" w:cs="Times New Roman"/>
        </w:rPr>
        <w:t>...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неработающего, зарегистрированного по адресу: </w:t>
      </w:r>
      <w:r>
        <w:rPr>
          <w:rStyle w:val="cat-UserDefinedgrp-4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4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водительское удостоверение: </w:t>
      </w:r>
      <w:r>
        <w:rPr>
          <w:rStyle w:val="cat-ExternalSystemDefinedgrp-42rplc-15"/>
          <w:rFonts w:ascii="Times New Roman" w:eastAsia="Times New Roman" w:hAnsi="Times New Roman" w:cs="Times New Roman"/>
        </w:rPr>
        <w:t>...</w:t>
      </w:r>
      <w:r>
        <w:rPr>
          <w:rStyle w:val="cat-ExternalSystemDefinedgrp-4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3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23.06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судебное заседание Магомедов Р.Б.,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4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административного дела, считает, что вина 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8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23.06.2024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3 ст. 12.23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4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4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Магомедова Рашитхана Бозигитовича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0412365400395003772520185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ExternalSystemDefinedgrp-43rplc-17">
    <w:name w:val="cat-ExternalSystemDefined grp-43 rplc-17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ExternalSystemDefinedgrp-44rplc-33">
    <w:name w:val="cat-ExternalSystemDefined grp-44 rplc-33"/>
    <w:basedOn w:val="DefaultParagraphFont"/>
  </w:style>
  <w:style w:type="character" w:customStyle="1" w:styleId="cat-ExternalSystemDefinedgrp-44rplc-34">
    <w:name w:val="cat-ExternalSystemDefined grp-44 rplc-34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48rplc-42">
    <w:name w:val="cat-UserDefined grp-48 rplc-42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8">
    <w:name w:val="cat-ExternalSystemDefined grp-44 rplc-48"/>
    <w:basedOn w:val="DefaultParagraphFont"/>
  </w:style>
  <w:style w:type="character" w:customStyle="1" w:styleId="cat-ExternalSystemDefinedgrp-44rplc-49">
    <w:name w:val="cat-ExternalSystemDefined grp-44 rplc-49"/>
    <w:basedOn w:val="DefaultParagraphFont"/>
  </w:style>
  <w:style w:type="character" w:customStyle="1" w:styleId="cat-ExternalSystemDefinedgrp-44rplc-50">
    <w:name w:val="cat-ExternalSystemDefined grp-44 rplc-50"/>
    <w:basedOn w:val="DefaultParagraphFont"/>
  </w:style>
  <w:style w:type="character" w:customStyle="1" w:styleId="cat-UserDefinedgrp-50rplc-62">
    <w:name w:val="cat-UserDefined grp-50 rplc-62"/>
    <w:basedOn w:val="DefaultParagraphFont"/>
  </w:style>
  <w:style w:type="character" w:customStyle="1" w:styleId="cat-UserDefinedgrp-51rplc-65">
    <w:name w:val="cat-UserDefined grp-5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